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59720" w14:textId="77777777" w:rsidR="003A7BE3" w:rsidRPr="006D3E29" w:rsidRDefault="006D3E29" w:rsidP="006D3E29">
      <w:pPr>
        <w:pStyle w:val="berschrift1"/>
        <w:jc w:val="center"/>
        <w:rPr>
          <w:rFonts w:ascii="Century Gothic" w:hAnsi="Century Gothic" w:cs="Arial"/>
          <w:color w:val="000000" w:themeColor="text1"/>
          <w:sz w:val="32"/>
          <w:szCs w:val="32"/>
        </w:rPr>
      </w:pPr>
      <w:r w:rsidRPr="006D3E29">
        <w:rPr>
          <w:rFonts w:ascii="Century Gothic" w:hAnsi="Century Gothic" w:cs="Arial"/>
          <w:color w:val="000000" w:themeColor="text1"/>
          <w:sz w:val="32"/>
          <w:szCs w:val="32"/>
        </w:rPr>
        <w:t>Verhaltenskodex für das Personal im Pflichtschulcluster Liesingtal</w:t>
      </w:r>
    </w:p>
    <w:p w14:paraId="420723CA" w14:textId="2DF43F1A" w:rsidR="006C7BCA" w:rsidRPr="003A7BE3" w:rsidRDefault="006D3E29" w:rsidP="003A7BE3">
      <w:pPr>
        <w:pStyle w:val="berschrift1"/>
        <w:rPr>
          <w:rFonts w:ascii="Century Gothic" w:hAnsi="Century Gothic" w:cs="Arial"/>
          <w:color w:val="000000" w:themeColor="text1"/>
          <w:sz w:val="24"/>
          <w:szCs w:val="24"/>
        </w:rPr>
      </w:pPr>
      <w:r w:rsidRPr="003A7BE3">
        <w:rPr>
          <w:rFonts w:ascii="Century Gothic" w:hAnsi="Century Gothic" w:cs="Arial"/>
          <w:color w:val="000000" w:themeColor="text1"/>
          <w:sz w:val="24"/>
          <w:szCs w:val="24"/>
        </w:rPr>
        <w:t>Allgemeine Grundhaltung</w:t>
      </w:r>
    </w:p>
    <w:p w14:paraId="26F4C5D0" w14:textId="77777777" w:rsidR="006C7BCA" w:rsidRPr="003A7BE3" w:rsidRDefault="006D3E29">
      <w:pPr>
        <w:pStyle w:val="Aufzhlungszeichen"/>
        <w:spacing w:after="80"/>
        <w:rPr>
          <w:rFonts w:ascii="Century Gothic" w:hAnsi="Century Gothic" w:cs="Arial"/>
          <w:color w:val="000000" w:themeColor="text1"/>
        </w:rPr>
      </w:pPr>
      <w:r w:rsidRPr="003A7BE3">
        <w:rPr>
          <w:rFonts w:ascii="Century Gothic" w:hAnsi="Century Gothic" w:cs="Arial"/>
          <w:color w:val="000000" w:themeColor="text1"/>
        </w:rPr>
        <w:t>Wir begegnen allen Kindern, Jugendlichen und Erwachsenen mit Wertschätzung, Freundlichkeit und Respekt.</w:t>
      </w:r>
    </w:p>
    <w:p w14:paraId="175596B4" w14:textId="77777777" w:rsidR="006C7BCA" w:rsidRPr="003A7BE3" w:rsidRDefault="006D3E29">
      <w:pPr>
        <w:pStyle w:val="Aufzhlungszeichen"/>
        <w:spacing w:after="80"/>
        <w:rPr>
          <w:rFonts w:ascii="Century Gothic" w:hAnsi="Century Gothic" w:cs="Arial"/>
          <w:color w:val="000000" w:themeColor="text1"/>
        </w:rPr>
      </w:pPr>
      <w:r w:rsidRPr="003A7BE3">
        <w:rPr>
          <w:rFonts w:ascii="Century Gothic" w:hAnsi="Century Gothic" w:cs="Arial"/>
          <w:color w:val="000000" w:themeColor="text1"/>
        </w:rPr>
        <w:t>Wir verstehen uns als Vorbild für ein positives Miteinander in der Schulgemeinschaft.</w:t>
      </w:r>
    </w:p>
    <w:p w14:paraId="38ED8CF3" w14:textId="0A872757" w:rsidR="00BE4D4A" w:rsidRDefault="006D3E29" w:rsidP="006D3E29">
      <w:pPr>
        <w:pStyle w:val="Aufzhlungszeichen"/>
        <w:spacing w:after="80"/>
        <w:rPr>
          <w:rFonts w:ascii="Century Gothic" w:hAnsi="Century Gothic" w:cs="Arial"/>
          <w:color w:val="000000" w:themeColor="text1"/>
        </w:rPr>
      </w:pPr>
      <w:r w:rsidRPr="003A7BE3">
        <w:rPr>
          <w:rFonts w:ascii="Century Gothic" w:hAnsi="Century Gothic" w:cs="Arial"/>
          <w:color w:val="000000" w:themeColor="text1"/>
        </w:rPr>
        <w:t>Wir tragen gemeinsam Verantwortung für ein sicheres, lernförderliches und inklusives Schulklima.</w:t>
      </w:r>
    </w:p>
    <w:p w14:paraId="77AFB053" w14:textId="77777777" w:rsidR="006D3E29" w:rsidRPr="003A7BE3" w:rsidRDefault="006D3E29" w:rsidP="006D3E29">
      <w:pPr>
        <w:pStyle w:val="berschrift2"/>
        <w:rPr>
          <w:rFonts w:ascii="Century Gothic" w:hAnsi="Century Gothic" w:cs="Arial"/>
          <w:color w:val="000000" w:themeColor="text1"/>
          <w:sz w:val="24"/>
          <w:szCs w:val="24"/>
        </w:rPr>
      </w:pPr>
      <w:r w:rsidRPr="003A7BE3">
        <w:rPr>
          <w:rFonts w:ascii="Century Gothic" w:hAnsi="Century Gothic" w:cs="Arial"/>
          <w:color w:val="000000" w:themeColor="text1"/>
          <w:sz w:val="24"/>
          <w:szCs w:val="24"/>
        </w:rPr>
        <w:t>Zusammenarbeit &amp; Kommunikation</w:t>
      </w:r>
    </w:p>
    <w:p w14:paraId="2A0C5C16" w14:textId="77777777" w:rsidR="006D3E29" w:rsidRPr="003A7BE3" w:rsidRDefault="006D3E29" w:rsidP="006D3E29">
      <w:pPr>
        <w:pStyle w:val="Aufzhlungszeichen"/>
        <w:spacing w:after="80"/>
        <w:rPr>
          <w:rFonts w:ascii="Century Gothic" w:hAnsi="Century Gothic" w:cs="Arial"/>
          <w:color w:val="000000" w:themeColor="text1"/>
        </w:rPr>
      </w:pPr>
      <w:r w:rsidRPr="003A7BE3">
        <w:rPr>
          <w:rFonts w:ascii="Century Gothic" w:hAnsi="Century Gothic" w:cs="Arial"/>
          <w:color w:val="000000" w:themeColor="text1"/>
        </w:rPr>
        <w:t>Wir pflegen eine offene, sachliche und lösungsorientierte Kommunikation im Kollegium und mit Eltern.</w:t>
      </w:r>
    </w:p>
    <w:p w14:paraId="37357C41" w14:textId="77777777" w:rsidR="006D3E29" w:rsidRPr="003A7BE3" w:rsidRDefault="006D3E29" w:rsidP="006D3E29">
      <w:pPr>
        <w:pStyle w:val="Aufzhlungszeichen"/>
        <w:spacing w:after="80"/>
        <w:rPr>
          <w:rFonts w:ascii="Century Gothic" w:hAnsi="Century Gothic" w:cs="Arial"/>
          <w:color w:val="000000" w:themeColor="text1"/>
        </w:rPr>
      </w:pPr>
      <w:r w:rsidRPr="003A7BE3">
        <w:rPr>
          <w:rFonts w:ascii="Century Gothic" w:hAnsi="Century Gothic" w:cs="Arial"/>
          <w:color w:val="000000" w:themeColor="text1"/>
        </w:rPr>
        <w:t>Kritik äußern wir respektvoll und immer im Sinne einer gemeinsamen Weiterentwicklung.</w:t>
      </w:r>
    </w:p>
    <w:p w14:paraId="19EC8F4D" w14:textId="77777777" w:rsidR="006D3E29" w:rsidRPr="003A7BE3" w:rsidRDefault="006D3E29" w:rsidP="006D3E29">
      <w:pPr>
        <w:pStyle w:val="Aufzhlungszeichen"/>
        <w:spacing w:after="80"/>
        <w:rPr>
          <w:rFonts w:ascii="Century Gothic" w:hAnsi="Century Gothic" w:cs="Arial"/>
          <w:color w:val="000000" w:themeColor="text1"/>
        </w:rPr>
      </w:pPr>
      <w:r w:rsidRPr="003A7BE3">
        <w:rPr>
          <w:rFonts w:ascii="Century Gothic" w:hAnsi="Century Gothic" w:cs="Arial"/>
          <w:color w:val="000000" w:themeColor="text1"/>
        </w:rPr>
        <w:t>Wir begegnen Konflikten mit Geduld, Dialogbereitschaft und Verständnis.</w:t>
      </w:r>
    </w:p>
    <w:p w14:paraId="23422D9A" w14:textId="77777777" w:rsidR="006D3E29" w:rsidRPr="003A7BE3" w:rsidRDefault="006D3E29" w:rsidP="006D3E29">
      <w:pPr>
        <w:pStyle w:val="berschrift2"/>
        <w:rPr>
          <w:rFonts w:ascii="Century Gothic" w:hAnsi="Century Gothic" w:cs="Arial"/>
          <w:color w:val="000000" w:themeColor="text1"/>
          <w:sz w:val="24"/>
          <w:szCs w:val="24"/>
        </w:rPr>
      </w:pPr>
      <w:r w:rsidRPr="003A7BE3">
        <w:rPr>
          <w:rFonts w:ascii="Century Gothic" w:hAnsi="Century Gothic" w:cs="Arial"/>
          <w:color w:val="000000" w:themeColor="text1"/>
          <w:sz w:val="24"/>
          <w:szCs w:val="24"/>
        </w:rPr>
        <w:t>Verantwortung &amp; Sicherheit</w:t>
      </w:r>
    </w:p>
    <w:p w14:paraId="68EAC652" w14:textId="77777777" w:rsidR="006D3E29" w:rsidRPr="003A7BE3" w:rsidRDefault="006D3E29" w:rsidP="006D3E29">
      <w:pPr>
        <w:pStyle w:val="Aufzhlungszeichen"/>
        <w:spacing w:after="80"/>
        <w:rPr>
          <w:rFonts w:ascii="Century Gothic" w:hAnsi="Century Gothic" w:cs="Arial"/>
          <w:color w:val="000000" w:themeColor="text1"/>
        </w:rPr>
      </w:pPr>
      <w:r w:rsidRPr="003A7BE3">
        <w:rPr>
          <w:rFonts w:ascii="Century Gothic" w:hAnsi="Century Gothic" w:cs="Arial"/>
          <w:color w:val="000000" w:themeColor="text1"/>
        </w:rPr>
        <w:t>Wir beobachten aufmerksam und melden relevante Vorfälle umgehend an die zuständigen Stellen.</w:t>
      </w:r>
    </w:p>
    <w:p w14:paraId="6A631F2B" w14:textId="65E81D37" w:rsidR="006D3E29" w:rsidRPr="006D3E29" w:rsidRDefault="006D3E29" w:rsidP="006D3E29">
      <w:pPr>
        <w:pStyle w:val="Aufzhlungszeichen"/>
        <w:spacing w:after="80"/>
        <w:rPr>
          <w:rFonts w:ascii="Century Gothic" w:hAnsi="Century Gothic" w:cs="Arial"/>
          <w:color w:val="000000" w:themeColor="text1"/>
        </w:rPr>
      </w:pPr>
      <w:r w:rsidRPr="003A7BE3">
        <w:rPr>
          <w:rFonts w:ascii="Century Gothic" w:hAnsi="Century Gothic" w:cs="Arial"/>
          <w:color w:val="000000" w:themeColor="text1"/>
        </w:rPr>
        <w:t>Bei Unfällen</w:t>
      </w:r>
      <w:r>
        <w:rPr>
          <w:rFonts w:ascii="Century Gothic" w:hAnsi="Century Gothic" w:cs="Arial"/>
          <w:color w:val="000000" w:themeColor="text1"/>
        </w:rPr>
        <w:t xml:space="preserve"> oder </w:t>
      </w:r>
      <w:r w:rsidRPr="003A7BE3">
        <w:rPr>
          <w:rFonts w:ascii="Century Gothic" w:hAnsi="Century Gothic" w:cs="Arial"/>
          <w:color w:val="000000" w:themeColor="text1"/>
        </w:rPr>
        <w:t xml:space="preserve">Gefährdungen handeln entsprechend der schulischen </w:t>
      </w:r>
      <w:r>
        <w:rPr>
          <w:rFonts w:ascii="Century Gothic" w:hAnsi="Century Gothic" w:cs="Arial"/>
          <w:color w:val="000000" w:themeColor="text1"/>
        </w:rPr>
        <w:t xml:space="preserve">und rechtlichen </w:t>
      </w:r>
      <w:r w:rsidRPr="003A7BE3">
        <w:rPr>
          <w:rFonts w:ascii="Century Gothic" w:hAnsi="Century Gothic" w:cs="Arial"/>
          <w:color w:val="000000" w:themeColor="text1"/>
        </w:rPr>
        <w:t>Vorgaben.</w:t>
      </w:r>
    </w:p>
    <w:p w14:paraId="544E82D4" w14:textId="77777777" w:rsidR="00BE4D4A" w:rsidRPr="003A7BE3" w:rsidRDefault="00BE4D4A" w:rsidP="00BE4D4A">
      <w:pPr>
        <w:pStyle w:val="berschrift2"/>
        <w:rPr>
          <w:rFonts w:ascii="Century Gothic" w:hAnsi="Century Gothic" w:cs="Arial"/>
          <w:color w:val="000000" w:themeColor="text1"/>
          <w:sz w:val="24"/>
          <w:szCs w:val="24"/>
        </w:rPr>
      </w:pPr>
      <w:r w:rsidRPr="003A7BE3">
        <w:rPr>
          <w:rFonts w:ascii="Century Gothic" w:hAnsi="Century Gothic" w:cs="Arial"/>
          <w:color w:val="000000" w:themeColor="text1"/>
          <w:sz w:val="24"/>
          <w:szCs w:val="24"/>
        </w:rPr>
        <w:t>Vertraulichkeit &amp; Datenschutz</w:t>
      </w:r>
    </w:p>
    <w:p w14:paraId="18688FCE" w14:textId="77777777" w:rsidR="00BE4D4A" w:rsidRDefault="00BE4D4A" w:rsidP="00BE4D4A">
      <w:pPr>
        <w:pStyle w:val="Aufzhlungszeichen"/>
        <w:numPr>
          <w:ilvl w:val="0"/>
          <w:numId w:val="10"/>
        </w:numPr>
        <w:spacing w:after="80"/>
        <w:rPr>
          <w:rFonts w:ascii="Century Gothic" w:hAnsi="Century Gothic" w:cs="Arial"/>
          <w:color w:val="000000" w:themeColor="text1"/>
        </w:rPr>
      </w:pPr>
      <w:r w:rsidRPr="003A7BE3">
        <w:rPr>
          <w:rFonts w:ascii="Century Gothic" w:hAnsi="Century Gothic" w:cs="Arial"/>
          <w:color w:val="000000" w:themeColor="text1"/>
        </w:rPr>
        <w:t>Wir gehen vertraulich mit personenbezogenen Daten um.</w:t>
      </w:r>
    </w:p>
    <w:p w14:paraId="10FB3DA1" w14:textId="69410758" w:rsidR="00BE4D4A" w:rsidRPr="006D3E29" w:rsidRDefault="00BE4D4A" w:rsidP="006D3E29">
      <w:pPr>
        <w:pStyle w:val="Aufzhlungszeichen"/>
        <w:numPr>
          <w:ilvl w:val="0"/>
          <w:numId w:val="10"/>
        </w:numPr>
        <w:spacing w:after="8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I</w:t>
      </w:r>
      <w:r w:rsidRPr="003A7BE3">
        <w:rPr>
          <w:rFonts w:ascii="Century Gothic" w:hAnsi="Century Gothic" w:cs="Arial"/>
          <w:color w:val="000000" w:themeColor="text1"/>
        </w:rPr>
        <w:t>nformationen über Kinder</w:t>
      </w:r>
      <w:r>
        <w:rPr>
          <w:rFonts w:ascii="Century Gothic" w:hAnsi="Century Gothic" w:cs="Arial"/>
          <w:color w:val="000000" w:themeColor="text1"/>
        </w:rPr>
        <w:t xml:space="preserve"> und </w:t>
      </w:r>
      <w:r w:rsidRPr="003A7BE3">
        <w:rPr>
          <w:rFonts w:ascii="Century Gothic" w:hAnsi="Century Gothic" w:cs="Arial"/>
          <w:color w:val="000000" w:themeColor="text1"/>
        </w:rPr>
        <w:t>Familien</w:t>
      </w:r>
      <w:r>
        <w:rPr>
          <w:rFonts w:ascii="Century Gothic" w:hAnsi="Century Gothic" w:cs="Arial"/>
          <w:color w:val="000000" w:themeColor="text1"/>
        </w:rPr>
        <w:t xml:space="preserve"> </w:t>
      </w:r>
      <w:r w:rsidRPr="003A7BE3">
        <w:rPr>
          <w:rFonts w:ascii="Century Gothic" w:hAnsi="Century Gothic" w:cs="Arial"/>
          <w:color w:val="000000" w:themeColor="text1"/>
        </w:rPr>
        <w:t>werden nur im Rahmen der gesetzlichen Vorgaben und zum Wohl des Kindes</w:t>
      </w:r>
      <w:r>
        <w:rPr>
          <w:rFonts w:ascii="Century Gothic" w:hAnsi="Century Gothic" w:cs="Arial"/>
          <w:color w:val="000000" w:themeColor="text1"/>
        </w:rPr>
        <w:t xml:space="preserve"> </w:t>
      </w:r>
      <w:r w:rsidRPr="003A7BE3">
        <w:rPr>
          <w:rFonts w:ascii="Century Gothic" w:hAnsi="Century Gothic" w:cs="Arial"/>
          <w:color w:val="000000" w:themeColor="text1"/>
        </w:rPr>
        <w:t>weitergegeben.</w:t>
      </w:r>
      <w:r>
        <w:rPr>
          <w:rFonts w:ascii="Century Gothic" w:hAnsi="Century Gothic" w:cs="Arial"/>
          <w:color w:val="000000" w:themeColor="text1"/>
        </w:rPr>
        <w:t xml:space="preserve"> </w:t>
      </w:r>
    </w:p>
    <w:p w14:paraId="4B04564F" w14:textId="792CA830" w:rsidR="006C7BCA" w:rsidRPr="003A7BE3" w:rsidRDefault="006D3E29">
      <w:pPr>
        <w:pStyle w:val="berschrift2"/>
        <w:rPr>
          <w:rFonts w:ascii="Century Gothic" w:hAnsi="Century Gothic" w:cs="Arial"/>
          <w:color w:val="000000" w:themeColor="text1"/>
          <w:sz w:val="24"/>
          <w:szCs w:val="24"/>
        </w:rPr>
      </w:pPr>
      <w:r w:rsidRPr="003A7BE3">
        <w:rPr>
          <w:rFonts w:ascii="Century Gothic" w:hAnsi="Century Gothic" w:cs="Arial"/>
          <w:color w:val="000000" w:themeColor="text1"/>
          <w:sz w:val="24"/>
          <w:szCs w:val="24"/>
        </w:rPr>
        <w:t>Lehrpersonen</w:t>
      </w:r>
    </w:p>
    <w:p w14:paraId="006FE46D" w14:textId="77777777" w:rsidR="006C7BCA" w:rsidRPr="003A7BE3" w:rsidRDefault="006D3E29">
      <w:pPr>
        <w:pStyle w:val="Aufzhlungszeichen"/>
        <w:spacing w:after="80"/>
        <w:rPr>
          <w:rFonts w:ascii="Century Gothic" w:hAnsi="Century Gothic" w:cs="Arial"/>
          <w:color w:val="000000" w:themeColor="text1"/>
        </w:rPr>
      </w:pPr>
      <w:r w:rsidRPr="003A7BE3">
        <w:rPr>
          <w:rFonts w:ascii="Century Gothic" w:hAnsi="Century Gothic" w:cs="Arial"/>
          <w:color w:val="000000" w:themeColor="text1"/>
        </w:rPr>
        <w:t>Wir gestalten Unterricht fachlich kompetent, strukturiert und kindgerecht.</w:t>
      </w:r>
    </w:p>
    <w:p w14:paraId="5F9AE743" w14:textId="77777777" w:rsidR="006C7BCA" w:rsidRPr="003A7BE3" w:rsidRDefault="006D3E29">
      <w:pPr>
        <w:pStyle w:val="Aufzhlungszeichen"/>
        <w:spacing w:after="80"/>
        <w:rPr>
          <w:rFonts w:ascii="Century Gothic" w:hAnsi="Century Gothic" w:cs="Arial"/>
          <w:color w:val="000000" w:themeColor="text1"/>
        </w:rPr>
      </w:pPr>
      <w:r w:rsidRPr="003A7BE3">
        <w:rPr>
          <w:rFonts w:ascii="Century Gothic" w:hAnsi="Century Gothic" w:cs="Arial"/>
          <w:color w:val="000000" w:themeColor="text1"/>
        </w:rPr>
        <w:t>Wir fördern Verantwortungsbewusstsein, Selbstständigkeit und soziales Lernen.</w:t>
      </w:r>
    </w:p>
    <w:p w14:paraId="54A6E1FC" w14:textId="77777777" w:rsidR="006C7BCA" w:rsidRPr="003A7BE3" w:rsidRDefault="006D3E29">
      <w:pPr>
        <w:pStyle w:val="Aufzhlungszeichen"/>
        <w:spacing w:after="80"/>
        <w:rPr>
          <w:rFonts w:ascii="Century Gothic" w:hAnsi="Century Gothic" w:cs="Arial"/>
          <w:color w:val="000000" w:themeColor="text1"/>
        </w:rPr>
      </w:pPr>
      <w:r w:rsidRPr="003A7BE3">
        <w:rPr>
          <w:rFonts w:ascii="Century Gothic" w:hAnsi="Century Gothic" w:cs="Arial"/>
          <w:color w:val="000000" w:themeColor="text1"/>
        </w:rPr>
        <w:t>Wir achten auf einen respektvollen Umgangston, klare Regeln und eine konsequente, faire Konfliktlösung.</w:t>
      </w:r>
    </w:p>
    <w:p w14:paraId="21387463" w14:textId="295B1A28" w:rsidR="006C7BCA" w:rsidRPr="003A7BE3" w:rsidRDefault="006D3E29">
      <w:pPr>
        <w:pStyle w:val="Aufzhlungszeichen"/>
        <w:spacing w:after="80"/>
        <w:rPr>
          <w:rFonts w:ascii="Century Gothic" w:hAnsi="Century Gothic" w:cs="Arial"/>
          <w:color w:val="000000" w:themeColor="text1"/>
        </w:rPr>
      </w:pPr>
      <w:r w:rsidRPr="003A7BE3">
        <w:rPr>
          <w:rFonts w:ascii="Century Gothic" w:hAnsi="Century Gothic" w:cs="Arial"/>
          <w:color w:val="000000" w:themeColor="text1"/>
        </w:rPr>
        <w:t>Wir dokumentieren und kommunizieren Entwicklungen transparent und stehen mit Eltern sowie Kolleg</w:t>
      </w:r>
      <w:r w:rsidR="003A7BE3">
        <w:rPr>
          <w:rFonts w:ascii="Century Gothic" w:hAnsi="Century Gothic" w:cs="Arial"/>
          <w:color w:val="000000" w:themeColor="text1"/>
        </w:rPr>
        <w:t>I</w:t>
      </w:r>
      <w:r w:rsidRPr="003A7BE3">
        <w:rPr>
          <w:rFonts w:ascii="Century Gothic" w:hAnsi="Century Gothic" w:cs="Arial"/>
          <w:color w:val="000000" w:themeColor="text1"/>
        </w:rPr>
        <w:t>nnen i</w:t>
      </w:r>
      <w:r w:rsidR="003A7BE3">
        <w:rPr>
          <w:rFonts w:ascii="Century Gothic" w:hAnsi="Century Gothic" w:cs="Arial"/>
          <w:color w:val="000000" w:themeColor="text1"/>
        </w:rPr>
        <w:t xml:space="preserve">m </w:t>
      </w:r>
      <w:r w:rsidRPr="003A7BE3">
        <w:rPr>
          <w:rFonts w:ascii="Century Gothic" w:hAnsi="Century Gothic" w:cs="Arial"/>
          <w:color w:val="000000" w:themeColor="text1"/>
        </w:rPr>
        <w:t>Austausch.</w:t>
      </w:r>
    </w:p>
    <w:p w14:paraId="0DD5CCC4" w14:textId="77777777" w:rsidR="006C7BCA" w:rsidRPr="003A7BE3" w:rsidRDefault="006D3E29">
      <w:pPr>
        <w:pStyle w:val="Aufzhlungszeichen"/>
        <w:spacing w:after="80"/>
        <w:rPr>
          <w:rFonts w:ascii="Century Gothic" w:hAnsi="Century Gothic" w:cs="Arial"/>
          <w:color w:val="000000" w:themeColor="text1"/>
        </w:rPr>
      </w:pPr>
      <w:r w:rsidRPr="003A7BE3">
        <w:rPr>
          <w:rFonts w:ascii="Century Gothic" w:hAnsi="Century Gothic" w:cs="Arial"/>
          <w:color w:val="000000" w:themeColor="text1"/>
        </w:rPr>
        <w:t>Wir achten auf unsere eigene persönliche Weiterentwicklung und Zusammenarbeit im Team.</w:t>
      </w:r>
    </w:p>
    <w:p w14:paraId="0853E6B1" w14:textId="77777777" w:rsidR="006D3E29" w:rsidRDefault="006D3E29">
      <w:pPr>
        <w:pStyle w:val="berschrift2"/>
        <w:rPr>
          <w:rFonts w:ascii="Century Gothic" w:hAnsi="Century Gothic" w:cs="Arial"/>
          <w:color w:val="000000" w:themeColor="text1"/>
          <w:sz w:val="24"/>
          <w:szCs w:val="24"/>
        </w:rPr>
      </w:pPr>
    </w:p>
    <w:p w14:paraId="5E1D23AA" w14:textId="166A5537" w:rsidR="006C7BCA" w:rsidRPr="003A7BE3" w:rsidRDefault="006D3E29">
      <w:pPr>
        <w:pStyle w:val="berschrift2"/>
        <w:rPr>
          <w:rFonts w:ascii="Century Gothic" w:hAnsi="Century Gothic" w:cs="Arial"/>
          <w:color w:val="000000" w:themeColor="text1"/>
          <w:sz w:val="24"/>
          <w:szCs w:val="24"/>
        </w:rPr>
      </w:pPr>
      <w:r w:rsidRPr="003A7BE3">
        <w:rPr>
          <w:rFonts w:ascii="Century Gothic" w:hAnsi="Century Gothic" w:cs="Arial"/>
          <w:color w:val="000000" w:themeColor="text1"/>
          <w:sz w:val="24"/>
          <w:szCs w:val="24"/>
        </w:rPr>
        <w:t>Reinigungskräfte</w:t>
      </w:r>
    </w:p>
    <w:p w14:paraId="1EEE0DE5" w14:textId="6629EA98" w:rsidR="006C7BCA" w:rsidRPr="003A7BE3" w:rsidRDefault="006D3E29">
      <w:pPr>
        <w:pStyle w:val="Aufzhlungszeichen"/>
        <w:spacing w:after="80"/>
        <w:rPr>
          <w:rFonts w:ascii="Century Gothic" w:hAnsi="Century Gothic" w:cs="Arial"/>
          <w:color w:val="000000" w:themeColor="text1"/>
        </w:rPr>
      </w:pPr>
      <w:r w:rsidRPr="003A7BE3">
        <w:rPr>
          <w:rFonts w:ascii="Century Gothic" w:hAnsi="Century Gothic" w:cs="Arial"/>
          <w:color w:val="000000" w:themeColor="text1"/>
        </w:rPr>
        <w:t>Wir sorgen für Hygiene und Sauberkeit in allen Schulbereichen</w:t>
      </w:r>
      <w:r w:rsidR="00BE4D4A">
        <w:rPr>
          <w:rFonts w:ascii="Century Gothic" w:hAnsi="Century Gothic" w:cs="Arial"/>
          <w:color w:val="000000" w:themeColor="text1"/>
        </w:rPr>
        <w:t>.</w:t>
      </w:r>
    </w:p>
    <w:p w14:paraId="2D97DB91" w14:textId="5B8D03D0" w:rsidR="006C7BCA" w:rsidRPr="003A7BE3" w:rsidRDefault="006D3E29">
      <w:pPr>
        <w:pStyle w:val="Aufzhlungszeichen"/>
        <w:spacing w:after="80"/>
        <w:rPr>
          <w:rFonts w:ascii="Century Gothic" w:hAnsi="Century Gothic" w:cs="Arial"/>
          <w:color w:val="000000" w:themeColor="text1"/>
        </w:rPr>
      </w:pPr>
      <w:r w:rsidRPr="003A7BE3">
        <w:rPr>
          <w:rFonts w:ascii="Century Gothic" w:hAnsi="Century Gothic" w:cs="Arial"/>
          <w:color w:val="000000" w:themeColor="text1"/>
        </w:rPr>
        <w:t>Wir gehen achtsam mit Schuleigentum um und melden Schäden oder Auffälligkeiten verlässlich</w:t>
      </w:r>
      <w:r w:rsidR="00BE4D4A">
        <w:rPr>
          <w:rFonts w:ascii="Century Gothic" w:hAnsi="Century Gothic" w:cs="Arial"/>
          <w:color w:val="000000" w:themeColor="text1"/>
        </w:rPr>
        <w:t>.</w:t>
      </w:r>
    </w:p>
    <w:p w14:paraId="35CF0731" w14:textId="12E7A8A8" w:rsidR="006C7BCA" w:rsidRPr="003A7BE3" w:rsidRDefault="006D3E29">
      <w:pPr>
        <w:pStyle w:val="Aufzhlungszeichen"/>
        <w:spacing w:after="80"/>
        <w:rPr>
          <w:rFonts w:ascii="Century Gothic" w:hAnsi="Century Gothic" w:cs="Arial"/>
          <w:color w:val="000000" w:themeColor="text1"/>
        </w:rPr>
      </w:pPr>
      <w:r w:rsidRPr="003A7BE3">
        <w:rPr>
          <w:rFonts w:ascii="Century Gothic" w:hAnsi="Century Gothic" w:cs="Arial"/>
          <w:color w:val="000000" w:themeColor="text1"/>
        </w:rPr>
        <w:t>Wir achten auf einen respektvollen Umgang mit Kindern, Kolleg</w:t>
      </w:r>
      <w:r w:rsidR="00BE4D4A">
        <w:rPr>
          <w:rFonts w:ascii="Century Gothic" w:hAnsi="Century Gothic" w:cs="Arial"/>
          <w:color w:val="000000" w:themeColor="text1"/>
        </w:rPr>
        <w:t>I</w:t>
      </w:r>
      <w:r w:rsidRPr="003A7BE3">
        <w:rPr>
          <w:rFonts w:ascii="Century Gothic" w:hAnsi="Century Gothic" w:cs="Arial"/>
          <w:color w:val="000000" w:themeColor="text1"/>
        </w:rPr>
        <w:t>nnen und Lehrpersonen.</w:t>
      </w:r>
    </w:p>
    <w:p w14:paraId="423388D8" w14:textId="44BB644E" w:rsidR="006C7BCA" w:rsidRPr="003A7BE3" w:rsidRDefault="00BE4D4A">
      <w:pPr>
        <w:pStyle w:val="berschrift2"/>
        <w:rPr>
          <w:rFonts w:ascii="Century Gothic" w:hAnsi="Century Gothic" w:cs="Arial"/>
          <w:color w:val="000000" w:themeColor="text1"/>
          <w:sz w:val="24"/>
          <w:szCs w:val="24"/>
        </w:rPr>
      </w:pPr>
      <w:r>
        <w:rPr>
          <w:rFonts w:ascii="Century Gothic" w:hAnsi="Century Gothic" w:cs="Arial"/>
          <w:color w:val="000000" w:themeColor="text1"/>
          <w:sz w:val="24"/>
          <w:szCs w:val="24"/>
        </w:rPr>
        <w:t>A</w:t>
      </w:r>
      <w:r w:rsidR="006D3E29" w:rsidRPr="003A7BE3">
        <w:rPr>
          <w:rFonts w:ascii="Century Gothic" w:hAnsi="Century Gothic" w:cs="Arial"/>
          <w:color w:val="000000" w:themeColor="text1"/>
          <w:sz w:val="24"/>
          <w:szCs w:val="24"/>
        </w:rPr>
        <w:t>ußerschulisches Personal (z.</w:t>
      </w:r>
      <w:r w:rsidR="006D3E29" w:rsidRPr="003A7BE3">
        <w:rPr>
          <w:rFonts w:ascii="Arial" w:hAnsi="Arial" w:cs="Arial"/>
          <w:color w:val="000000" w:themeColor="text1"/>
          <w:sz w:val="24"/>
          <w:szCs w:val="24"/>
        </w:rPr>
        <w:t> </w:t>
      </w:r>
      <w:r w:rsidR="006D3E29" w:rsidRPr="003A7BE3">
        <w:rPr>
          <w:rFonts w:ascii="Century Gothic" w:hAnsi="Century Gothic" w:cs="Arial"/>
          <w:color w:val="000000" w:themeColor="text1"/>
          <w:sz w:val="24"/>
          <w:szCs w:val="24"/>
        </w:rPr>
        <w:t>B. Nachmittagsbetreuung, Schulassistenz,</w:t>
      </w:r>
      <w:r>
        <w:rPr>
          <w:rFonts w:ascii="Century Gothic" w:hAnsi="Century Gothic" w:cs="Arial"/>
          <w:color w:val="000000" w:themeColor="text1"/>
          <w:sz w:val="24"/>
          <w:szCs w:val="24"/>
        </w:rPr>
        <w:t xml:space="preserve"> etc.</w:t>
      </w:r>
      <w:r w:rsidR="006D3E29" w:rsidRPr="003A7BE3">
        <w:rPr>
          <w:rFonts w:ascii="Century Gothic" w:hAnsi="Century Gothic" w:cs="Arial"/>
          <w:color w:val="000000" w:themeColor="text1"/>
          <w:sz w:val="24"/>
          <w:szCs w:val="24"/>
        </w:rPr>
        <w:t>)</w:t>
      </w:r>
    </w:p>
    <w:p w14:paraId="2EBC67FC" w14:textId="77777777" w:rsidR="006C7BCA" w:rsidRPr="003A7BE3" w:rsidRDefault="006D3E29">
      <w:pPr>
        <w:pStyle w:val="Aufzhlungszeichen"/>
        <w:spacing w:after="80"/>
        <w:rPr>
          <w:rFonts w:ascii="Century Gothic" w:hAnsi="Century Gothic" w:cs="Arial"/>
          <w:color w:val="000000" w:themeColor="text1"/>
        </w:rPr>
      </w:pPr>
      <w:r w:rsidRPr="003A7BE3">
        <w:rPr>
          <w:rFonts w:ascii="Century Gothic" w:hAnsi="Century Gothic" w:cs="Arial"/>
          <w:color w:val="000000" w:themeColor="text1"/>
        </w:rPr>
        <w:t>Wir handeln verlässlich, freundlich und professionell.</w:t>
      </w:r>
    </w:p>
    <w:p w14:paraId="0CEDFB94" w14:textId="45F4284E" w:rsidR="006C7BCA" w:rsidRDefault="006D3E29">
      <w:pPr>
        <w:pStyle w:val="Aufzhlungszeichen"/>
        <w:spacing w:after="80"/>
        <w:rPr>
          <w:rFonts w:ascii="Century Gothic" w:hAnsi="Century Gothic" w:cs="Arial"/>
          <w:color w:val="000000" w:themeColor="text1"/>
        </w:rPr>
      </w:pPr>
      <w:r w:rsidRPr="003A7BE3">
        <w:rPr>
          <w:rFonts w:ascii="Century Gothic" w:hAnsi="Century Gothic" w:cs="Arial"/>
          <w:color w:val="000000" w:themeColor="text1"/>
        </w:rPr>
        <w:t>Wir arbeiten mit Lehrer</w:t>
      </w:r>
      <w:r w:rsidR="00BE4D4A">
        <w:rPr>
          <w:rFonts w:ascii="Century Gothic" w:hAnsi="Century Gothic" w:cs="Arial"/>
          <w:color w:val="000000" w:themeColor="text1"/>
        </w:rPr>
        <w:t>I</w:t>
      </w:r>
      <w:r w:rsidRPr="003A7BE3">
        <w:rPr>
          <w:rFonts w:ascii="Century Gothic" w:hAnsi="Century Gothic" w:cs="Arial"/>
          <w:color w:val="000000" w:themeColor="text1"/>
        </w:rPr>
        <w:t xml:space="preserve">nnen und Eltern zusammen und </w:t>
      </w:r>
      <w:r w:rsidR="00BE4D4A">
        <w:rPr>
          <w:rFonts w:ascii="Century Gothic" w:hAnsi="Century Gothic" w:cs="Arial"/>
          <w:color w:val="000000" w:themeColor="text1"/>
        </w:rPr>
        <w:t>halten uns an</w:t>
      </w:r>
      <w:r w:rsidRPr="003A7BE3">
        <w:rPr>
          <w:rFonts w:ascii="Century Gothic" w:hAnsi="Century Gothic" w:cs="Arial"/>
          <w:color w:val="000000" w:themeColor="text1"/>
        </w:rPr>
        <w:t xml:space="preserve"> die pädagogischen Leitlinien der Schule.</w:t>
      </w:r>
    </w:p>
    <w:p w14:paraId="3B06DA61" w14:textId="08D27858" w:rsidR="00BE4D4A" w:rsidRPr="00BE4D4A" w:rsidRDefault="00BE4D4A" w:rsidP="00BE4D4A">
      <w:pPr>
        <w:pStyle w:val="Aufzhlungszeichen"/>
        <w:spacing w:after="8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Ich überschreite meinen Zuständigkeitsbereich nicht.</w:t>
      </w:r>
    </w:p>
    <w:p w14:paraId="20D905C1" w14:textId="77777777" w:rsidR="006C7BCA" w:rsidRDefault="006D3E29">
      <w:pPr>
        <w:pStyle w:val="Aufzhlungszeichen"/>
        <w:spacing w:after="80"/>
        <w:rPr>
          <w:rFonts w:ascii="Century Gothic" w:hAnsi="Century Gothic" w:cs="Arial"/>
          <w:color w:val="000000" w:themeColor="text1"/>
        </w:rPr>
      </w:pPr>
      <w:r w:rsidRPr="003A7BE3">
        <w:rPr>
          <w:rFonts w:ascii="Century Gothic" w:hAnsi="Century Gothic" w:cs="Arial"/>
          <w:color w:val="000000" w:themeColor="text1"/>
        </w:rPr>
        <w:t>Wir helfen mit, ein sicheres und strukturiertes Umfeld zu gewährleisten.</w:t>
      </w:r>
    </w:p>
    <w:p w14:paraId="3279CF06" w14:textId="721BB480" w:rsidR="00BE4D4A" w:rsidRPr="00BE4D4A" w:rsidRDefault="00BE4D4A" w:rsidP="00BE4D4A">
      <w:pPr>
        <w:pStyle w:val="Aufzhlungszeichen"/>
        <w:spacing w:after="80"/>
        <w:rPr>
          <w:rFonts w:ascii="Century Gothic" w:hAnsi="Century Gothic" w:cs="Arial"/>
          <w:color w:val="000000" w:themeColor="text1"/>
        </w:rPr>
      </w:pPr>
      <w:r w:rsidRPr="003A7BE3">
        <w:rPr>
          <w:rFonts w:ascii="Century Gothic" w:hAnsi="Century Gothic" w:cs="Arial"/>
          <w:color w:val="000000" w:themeColor="text1"/>
        </w:rPr>
        <w:t>Informationen über Kinder</w:t>
      </w:r>
      <w:r>
        <w:rPr>
          <w:rFonts w:ascii="Century Gothic" w:hAnsi="Century Gothic" w:cs="Arial"/>
          <w:color w:val="000000" w:themeColor="text1"/>
        </w:rPr>
        <w:t>/</w:t>
      </w:r>
      <w:r w:rsidRPr="003A7BE3">
        <w:rPr>
          <w:rFonts w:ascii="Century Gothic" w:hAnsi="Century Gothic" w:cs="Arial"/>
          <w:color w:val="000000" w:themeColor="text1"/>
        </w:rPr>
        <w:t xml:space="preserve">Familien </w:t>
      </w:r>
      <w:r>
        <w:rPr>
          <w:rFonts w:ascii="Century Gothic" w:hAnsi="Century Gothic" w:cs="Arial"/>
          <w:color w:val="000000" w:themeColor="text1"/>
        </w:rPr>
        <w:t>oder Ereignisse des Schulalltages dürfen nicht weitergegeben werden! (Gesetzliche Vorgaben)</w:t>
      </w:r>
    </w:p>
    <w:p w14:paraId="173DA615" w14:textId="77777777" w:rsidR="006D3E29" w:rsidRDefault="006D3E29">
      <w:pPr>
        <w:rPr>
          <w:rFonts w:ascii="Century Gothic" w:hAnsi="Century Gothic" w:cs="Arial"/>
          <w:color w:val="000000" w:themeColor="text1"/>
        </w:rPr>
      </w:pPr>
    </w:p>
    <w:p w14:paraId="6BB3BF3C" w14:textId="14B5A312" w:rsidR="006C7BCA" w:rsidRPr="006D3E29" w:rsidRDefault="006D3E29" w:rsidP="006D3E29">
      <w:pPr>
        <w:rPr>
          <w:rFonts w:ascii="Century Gothic" w:hAnsi="Century Gothic" w:cs="Arial"/>
          <w:b/>
          <w:bCs/>
          <w:color w:val="000000" w:themeColor="text1"/>
          <w:sz w:val="24"/>
          <w:szCs w:val="24"/>
        </w:rPr>
      </w:pPr>
      <w:r w:rsidRPr="006D3E29">
        <w:rPr>
          <w:rFonts w:ascii="Century Gothic" w:hAnsi="Century Gothic" w:cs="Arial"/>
          <w:b/>
          <w:bCs/>
          <w:color w:val="000000" w:themeColor="text1"/>
          <w:sz w:val="24"/>
          <w:szCs w:val="24"/>
        </w:rPr>
        <w:t xml:space="preserve">Dieser Kodex gilt als verbindlicher Orientierungsrahmen für das gesamte Personal im Pflichtschulcluster Liesingtal. Er </w:t>
      </w:r>
      <w:proofErr w:type="spellStart"/>
      <w:r w:rsidRPr="006D3E29">
        <w:rPr>
          <w:rFonts w:ascii="Century Gothic" w:hAnsi="Century Gothic" w:cs="Arial"/>
          <w:b/>
          <w:bCs/>
          <w:color w:val="000000" w:themeColor="text1"/>
          <w:sz w:val="24"/>
          <w:szCs w:val="24"/>
        </w:rPr>
        <w:t>fördert</w:t>
      </w:r>
      <w:proofErr w:type="spellEnd"/>
      <w:r w:rsidRPr="006D3E29">
        <w:rPr>
          <w:rFonts w:ascii="Century Gothic" w:hAnsi="Century Gothic" w:cs="Arial"/>
          <w:b/>
          <w:bCs/>
          <w:color w:val="000000" w:themeColor="text1"/>
          <w:sz w:val="24"/>
          <w:szCs w:val="24"/>
        </w:rPr>
        <w:t xml:space="preserve"> ein gemeinsames Verständnis von Professionalität, Fürsorge und Verantwortung im Schulalltag.</w:t>
      </w:r>
    </w:p>
    <w:p w14:paraId="273C281E" w14:textId="77777777" w:rsidR="00970480" w:rsidRPr="003A7BE3" w:rsidRDefault="00970480" w:rsidP="00970480">
      <w:pPr>
        <w:rPr>
          <w:rFonts w:ascii="Century Gothic" w:hAnsi="Century Gothic" w:cs="Arial"/>
          <w:color w:val="000000" w:themeColor="text1"/>
        </w:rPr>
      </w:pPr>
    </w:p>
    <w:p w14:paraId="49DBC790" w14:textId="7900B758" w:rsidR="00970480" w:rsidRPr="003A7BE3" w:rsidRDefault="00970480" w:rsidP="00970480">
      <w:pPr>
        <w:rPr>
          <w:rFonts w:ascii="Century Gothic" w:hAnsi="Century Gothic" w:cs="Arial"/>
          <w:color w:val="000000" w:themeColor="text1"/>
        </w:rPr>
      </w:pPr>
      <w:r w:rsidRPr="003A7BE3">
        <w:rPr>
          <w:rFonts w:ascii="Century Gothic" w:hAnsi="Century Gothic" w:cs="Arial"/>
          <w:color w:val="000000" w:themeColor="text1"/>
        </w:rPr>
        <w:t xml:space="preserve">Mit meiner Unterschrift bestätige ich, dass ich den Verhaltenskodex des Pflichtschulcluster Liesingtal verstanden </w:t>
      </w:r>
      <w:r w:rsidR="006D3E29">
        <w:rPr>
          <w:rFonts w:ascii="Century Gothic" w:hAnsi="Century Gothic" w:cs="Arial"/>
          <w:color w:val="000000" w:themeColor="text1"/>
        </w:rPr>
        <w:t>und akzeptiert habe!</w:t>
      </w:r>
      <w:r w:rsidRPr="003A7BE3">
        <w:rPr>
          <w:rFonts w:ascii="Century Gothic" w:hAnsi="Century Gothic" w:cs="Arial"/>
          <w:color w:val="000000" w:themeColor="text1"/>
        </w:rPr>
        <w:br/>
      </w:r>
    </w:p>
    <w:p w14:paraId="0F83AFCA" w14:textId="77777777" w:rsidR="00970480" w:rsidRDefault="00970480" w:rsidP="00970480">
      <w:pPr>
        <w:rPr>
          <w:rFonts w:ascii="Century Gothic" w:hAnsi="Century Gothic" w:cs="Arial"/>
          <w:color w:val="000000" w:themeColor="text1"/>
        </w:rPr>
      </w:pPr>
      <w:r w:rsidRPr="003A7BE3">
        <w:rPr>
          <w:rFonts w:ascii="Century Gothic" w:hAnsi="Century Gothic" w:cs="Arial"/>
          <w:color w:val="000000" w:themeColor="text1"/>
        </w:rPr>
        <w:t>Ort, Datum_________________________</w:t>
      </w:r>
    </w:p>
    <w:p w14:paraId="6B64D5C8" w14:textId="77777777" w:rsidR="006D3E29" w:rsidRPr="003A7BE3" w:rsidRDefault="006D3E29" w:rsidP="00970480">
      <w:pPr>
        <w:rPr>
          <w:rFonts w:ascii="Century Gothic" w:hAnsi="Century Gothic" w:cs="Arial"/>
          <w:color w:val="000000" w:themeColor="text1"/>
        </w:rPr>
      </w:pPr>
    </w:p>
    <w:p w14:paraId="49FB8F01" w14:textId="77777777" w:rsidR="00970480" w:rsidRPr="003A7BE3" w:rsidRDefault="00970480" w:rsidP="00970480">
      <w:pPr>
        <w:rPr>
          <w:rFonts w:ascii="Century Gothic" w:hAnsi="Century Gothic" w:cs="Arial"/>
          <w:color w:val="000000" w:themeColor="text1"/>
        </w:rPr>
      </w:pPr>
      <w:r w:rsidRPr="003A7BE3">
        <w:rPr>
          <w:rFonts w:ascii="Century Gothic" w:hAnsi="Century Gothic" w:cs="Arial"/>
          <w:color w:val="000000" w:themeColor="text1"/>
        </w:rPr>
        <w:t>Unterschrift__________________________________</w:t>
      </w:r>
    </w:p>
    <w:p w14:paraId="14E21B38" w14:textId="77777777" w:rsidR="00970480" w:rsidRPr="003A7BE3" w:rsidRDefault="00970480">
      <w:pPr>
        <w:rPr>
          <w:rFonts w:ascii="Century Gothic" w:hAnsi="Century Gothic" w:cs="Arial"/>
          <w:color w:val="000000" w:themeColor="text1"/>
        </w:rPr>
      </w:pPr>
    </w:p>
    <w:sectPr w:rsidR="00970480" w:rsidRPr="003A7BE3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8D0BA" w14:textId="77777777" w:rsidR="00037D23" w:rsidRPr="003A7BE3" w:rsidRDefault="00037D23" w:rsidP="00970480">
      <w:pPr>
        <w:spacing w:after="0" w:line="240" w:lineRule="auto"/>
      </w:pPr>
      <w:r w:rsidRPr="003A7BE3">
        <w:separator/>
      </w:r>
    </w:p>
  </w:endnote>
  <w:endnote w:type="continuationSeparator" w:id="0">
    <w:p w14:paraId="43594294" w14:textId="77777777" w:rsidR="00037D23" w:rsidRPr="003A7BE3" w:rsidRDefault="00037D23" w:rsidP="00970480">
      <w:pPr>
        <w:spacing w:after="0" w:line="240" w:lineRule="auto"/>
      </w:pPr>
      <w:r w:rsidRPr="003A7BE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6C6E3" w14:textId="77777777" w:rsidR="00037D23" w:rsidRPr="003A7BE3" w:rsidRDefault="00037D23" w:rsidP="00970480">
      <w:pPr>
        <w:spacing w:after="0" w:line="240" w:lineRule="auto"/>
      </w:pPr>
      <w:r w:rsidRPr="003A7BE3">
        <w:separator/>
      </w:r>
    </w:p>
  </w:footnote>
  <w:footnote w:type="continuationSeparator" w:id="0">
    <w:p w14:paraId="0A08CDE7" w14:textId="77777777" w:rsidR="00037D23" w:rsidRPr="003A7BE3" w:rsidRDefault="00037D23" w:rsidP="00970480">
      <w:pPr>
        <w:spacing w:after="0" w:line="240" w:lineRule="auto"/>
      </w:pPr>
      <w:r w:rsidRPr="003A7BE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151A6" w14:textId="7A4D87F6" w:rsidR="00970480" w:rsidRPr="003A7BE3" w:rsidRDefault="00970480" w:rsidP="00970480">
    <w:pPr>
      <w:pStyle w:val="Kopfzeile"/>
    </w:pPr>
    <w:r w:rsidRPr="003A7BE3">
      <w:rPr>
        <w:noProof/>
      </w:rPr>
      <w:drawing>
        <wp:anchor distT="0" distB="0" distL="114300" distR="114300" simplePos="0" relativeHeight="251658240" behindDoc="1" locked="0" layoutInCell="1" allowOverlap="1" wp14:anchorId="0A34417F" wp14:editId="5F39F586">
          <wp:simplePos x="0" y="0"/>
          <wp:positionH relativeFrom="column">
            <wp:posOffset>-647700</wp:posOffset>
          </wp:positionH>
          <wp:positionV relativeFrom="paragraph">
            <wp:posOffset>-647700</wp:posOffset>
          </wp:positionV>
          <wp:extent cx="7279005" cy="10295916"/>
          <wp:effectExtent l="0" t="0" r="0" b="0"/>
          <wp:wrapNone/>
          <wp:docPr id="1809342096" name="Grafik 1" descr="Ein Bild, das Text, Screenshot, Schrift, 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342096" name="Grafik 1" descr="Ein Bild, das Text, Screenshot, Schrift, Desig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0657" cy="10298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E45808" w14:textId="77777777" w:rsidR="00970480" w:rsidRPr="003A7BE3" w:rsidRDefault="009704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CF2A1AC8"/>
    <w:lvl w:ilvl="0">
      <w:start w:val="1"/>
      <w:numFmt w:val="bullet"/>
      <w:pStyle w:val="Aufzhlungszeich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9" w15:restartNumberingAfterBreak="0">
    <w:nsid w:val="0A9701B6"/>
    <w:multiLevelType w:val="hybridMultilevel"/>
    <w:tmpl w:val="964ED22E"/>
    <w:lvl w:ilvl="0" w:tplc="0C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531920304">
    <w:abstractNumId w:val="8"/>
  </w:num>
  <w:num w:numId="2" w16cid:durableId="114447752">
    <w:abstractNumId w:val="6"/>
  </w:num>
  <w:num w:numId="3" w16cid:durableId="1244489981">
    <w:abstractNumId w:val="5"/>
  </w:num>
  <w:num w:numId="4" w16cid:durableId="1593080728">
    <w:abstractNumId w:val="4"/>
  </w:num>
  <w:num w:numId="5" w16cid:durableId="110251707">
    <w:abstractNumId w:val="7"/>
  </w:num>
  <w:num w:numId="6" w16cid:durableId="356199276">
    <w:abstractNumId w:val="3"/>
  </w:num>
  <w:num w:numId="7" w16cid:durableId="1540780731">
    <w:abstractNumId w:val="2"/>
  </w:num>
  <w:num w:numId="8" w16cid:durableId="1683316682">
    <w:abstractNumId w:val="1"/>
  </w:num>
  <w:num w:numId="9" w16cid:durableId="176693811">
    <w:abstractNumId w:val="0"/>
  </w:num>
  <w:num w:numId="10" w16cid:durableId="21266527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7D23"/>
    <w:rsid w:val="0006063C"/>
    <w:rsid w:val="0015074B"/>
    <w:rsid w:val="0029639D"/>
    <w:rsid w:val="00326F90"/>
    <w:rsid w:val="003A7BE3"/>
    <w:rsid w:val="0069065E"/>
    <w:rsid w:val="006C7BCA"/>
    <w:rsid w:val="006D3E29"/>
    <w:rsid w:val="00790D53"/>
    <w:rsid w:val="007A2386"/>
    <w:rsid w:val="008C5F4D"/>
    <w:rsid w:val="00970480"/>
    <w:rsid w:val="00A9787D"/>
    <w:rsid w:val="00AA1D8D"/>
    <w:rsid w:val="00B47730"/>
    <w:rsid w:val="00BE4D4A"/>
    <w:rsid w:val="00CB0664"/>
    <w:rsid w:val="00D2423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5373DB"/>
  <w14:defaultImageDpi w14:val="300"/>
  <w15:docId w15:val="{8FD0B160-26BC-44DB-BDD3-1B8C0007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  <w:rPr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Karoline Leitner</cp:lastModifiedBy>
  <cp:revision>2</cp:revision>
  <cp:lastPrinted>2025-09-04T09:49:00Z</cp:lastPrinted>
  <dcterms:created xsi:type="dcterms:W3CDTF">2025-09-04T09:52:00Z</dcterms:created>
  <dcterms:modified xsi:type="dcterms:W3CDTF">2025-09-04T09:52:00Z</dcterms:modified>
  <cp:category/>
</cp:coreProperties>
</file>